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72MS0023-01-2024-002185-39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6" w:lineRule="auto"/>
        <w:ind w:firstLine="709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0412365400795005512420122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